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CD101" w14:textId="39E4BD08" w:rsidR="00F9489C" w:rsidRPr="00451E55" w:rsidRDefault="00F9489C" w:rsidP="00F9489C">
      <w:pPr>
        <w:pStyle w:val="Titre1"/>
        <w:jc w:val="center"/>
        <w:rPr>
          <w:rFonts w:ascii="Proxima Nova" w:hAnsi="Proxima Nova"/>
        </w:rPr>
      </w:pPr>
      <w:r w:rsidRPr="00451E55">
        <w:rPr>
          <w:rFonts w:ascii="Proxima Nova" w:hAnsi="Proxima Nova"/>
        </w:rPr>
        <w:t xml:space="preserve">Checklist </w:t>
      </w:r>
      <w:proofErr w:type="spellStart"/>
      <w:r w:rsidRPr="00451E55">
        <w:rPr>
          <w:rFonts w:ascii="Proxima Nova" w:hAnsi="Proxima Nova"/>
        </w:rPr>
        <w:t>basée</w:t>
      </w:r>
      <w:proofErr w:type="spellEnd"/>
      <w:r w:rsidRPr="00451E55">
        <w:rPr>
          <w:rFonts w:ascii="Proxima Nova" w:hAnsi="Proxima Nova"/>
        </w:rPr>
        <w:t xml:space="preserve"> sur le Guide de </w:t>
      </w:r>
      <w:proofErr w:type="spellStart"/>
      <w:r w:rsidRPr="00451E55">
        <w:rPr>
          <w:rFonts w:ascii="Proxima Nova" w:hAnsi="Proxima Nova"/>
        </w:rPr>
        <w:t>l’ANSSI</w:t>
      </w:r>
      <w:proofErr w:type="spellEnd"/>
    </w:p>
    <w:p w14:paraId="7ABFFACA" w14:textId="3A864930" w:rsidR="006C2A34" w:rsidRPr="00451E55" w:rsidRDefault="00F9489C">
      <w:pPr>
        <w:pStyle w:val="Titre1"/>
        <w:rPr>
          <w:rFonts w:ascii="Proxima Nova" w:hAnsi="Proxima Nova"/>
          <w:b w:val="0"/>
          <w:bCs w:val="0"/>
        </w:rPr>
      </w:pPr>
      <w:proofErr w:type="spellStart"/>
      <w:r w:rsidRPr="00451E55">
        <w:rPr>
          <w:rFonts w:ascii="Proxima Nova" w:hAnsi="Proxima Nova"/>
          <w:b w:val="0"/>
          <w:bCs w:val="0"/>
        </w:rPr>
        <w:t>Exemple</w:t>
      </w:r>
      <w:proofErr w:type="spellEnd"/>
      <w:r w:rsidRPr="00451E55">
        <w:rPr>
          <w:rFonts w:ascii="Proxima Nova" w:hAnsi="Proxima Nova"/>
          <w:b w:val="0"/>
          <w:bCs w:val="0"/>
        </w:rPr>
        <w:t xml:space="preserve"> </w:t>
      </w:r>
      <w:proofErr w:type="spellStart"/>
      <w:r w:rsidRPr="00451E55">
        <w:rPr>
          <w:rFonts w:ascii="Proxima Nova" w:hAnsi="Proxima Nova"/>
          <w:b w:val="0"/>
          <w:bCs w:val="0"/>
        </w:rPr>
        <w:t>d’une</w:t>
      </w:r>
      <w:proofErr w:type="spellEnd"/>
      <w:r w:rsidRPr="00451E55">
        <w:rPr>
          <w:rFonts w:ascii="Proxima Nova" w:hAnsi="Proxima Nova"/>
          <w:b w:val="0"/>
          <w:bCs w:val="0"/>
        </w:rPr>
        <w:t xml:space="preserve"> </w:t>
      </w:r>
      <w:r w:rsidR="00000000" w:rsidRPr="00451E55">
        <w:rPr>
          <w:rFonts w:ascii="Proxima Nova" w:hAnsi="Proxima Nova"/>
          <w:b w:val="0"/>
          <w:bCs w:val="0"/>
        </w:rPr>
        <w:t>PME Industrielle</w:t>
      </w:r>
      <w:r w:rsidRPr="00451E55">
        <w:rPr>
          <w:rFonts w:ascii="Proxima Nova" w:hAnsi="Proxima Nova"/>
          <w:b w:val="0"/>
          <w:bCs w:val="0"/>
        </w:rPr>
        <w:t xml:space="preserve"> (v</w:t>
      </w:r>
      <w:r w:rsidR="00000000" w:rsidRPr="00451E55">
        <w:rPr>
          <w:rFonts w:ascii="Proxima Nova" w:hAnsi="Proxima Nova"/>
          <w:b w:val="0"/>
          <w:bCs w:val="0"/>
        </w:rPr>
        <w:t xml:space="preserve">ersion </w:t>
      </w:r>
      <w:proofErr w:type="spellStart"/>
      <w:r w:rsidR="00000000" w:rsidRPr="00451E55">
        <w:rPr>
          <w:rFonts w:ascii="Proxima Nova" w:hAnsi="Proxima Nova"/>
          <w:b w:val="0"/>
          <w:bCs w:val="0"/>
        </w:rPr>
        <w:t>corrigée</w:t>
      </w:r>
      <w:proofErr w:type="spellEnd"/>
      <w:r w:rsidRPr="00451E55">
        <w:rPr>
          <w:rFonts w:ascii="Proxima Nova" w:hAnsi="Proxima Nova"/>
          <w:b w:val="0"/>
          <w:bCs w:val="0"/>
        </w:rPr>
        <w:t xml:space="preserve"> pour </w:t>
      </w:r>
      <w:proofErr w:type="spellStart"/>
      <w:r w:rsidRPr="00451E55">
        <w:rPr>
          <w:rFonts w:ascii="Proxima Nova" w:hAnsi="Proxima Nova"/>
          <w:b w:val="0"/>
          <w:bCs w:val="0"/>
        </w:rPr>
        <w:t>exemple</w:t>
      </w:r>
      <w:proofErr w:type="spellEnd"/>
      <w:r w:rsidRPr="00451E55">
        <w:rPr>
          <w:rFonts w:ascii="Proxima Nova" w:hAnsi="Proxima Nova"/>
          <w:b w:val="0"/>
          <w:bCs w:val="0"/>
        </w:rPr>
        <w:t>)</w:t>
      </w:r>
    </w:p>
    <w:p w14:paraId="2CADF6F6" w14:textId="77777777" w:rsidR="00F9489C" w:rsidRPr="00451E55" w:rsidRDefault="00F9489C" w:rsidP="00F9489C">
      <w:pPr>
        <w:rPr>
          <w:rFonts w:ascii="Proxima Nova" w:hAnsi="Proxima Nova"/>
        </w:rPr>
      </w:pPr>
    </w:p>
    <w:p w14:paraId="32050B99" w14:textId="774D7CDF" w:rsidR="006C2A34" w:rsidRPr="00451E55" w:rsidRDefault="00000000" w:rsidP="00F9489C">
      <w:pPr>
        <w:rPr>
          <w:rFonts w:ascii="Proxima Nova" w:hAnsi="Proxima Nova"/>
        </w:rPr>
      </w:pPr>
      <w:r w:rsidRPr="00451E55">
        <w:rPr>
          <w:rFonts w:ascii="Proxima Nova" w:hAnsi="Proxima Nova"/>
        </w:rPr>
        <w:t xml:space="preserve">Ce document est un exemple corrigé et pédagogique. Il illustre un </w:t>
      </w:r>
      <w:proofErr w:type="spellStart"/>
      <w:r w:rsidRPr="00451E55">
        <w:rPr>
          <w:rFonts w:ascii="Proxima Nova" w:hAnsi="Proxima Nova"/>
        </w:rPr>
        <w:t>niveau</w:t>
      </w:r>
      <w:proofErr w:type="spellEnd"/>
      <w:r w:rsidRPr="00451E55">
        <w:rPr>
          <w:rFonts w:ascii="Proxima Nova" w:hAnsi="Proxima Nova"/>
        </w:rPr>
        <w:t xml:space="preserve"> de </w:t>
      </w:r>
      <w:proofErr w:type="spellStart"/>
      <w:r w:rsidRPr="00451E55">
        <w:rPr>
          <w:rFonts w:ascii="Proxima Nova" w:hAnsi="Proxima Nova"/>
        </w:rPr>
        <w:t>maturité</w:t>
      </w:r>
      <w:proofErr w:type="spellEnd"/>
      <w:r w:rsidR="00F9489C" w:rsidRPr="00451E55">
        <w:rPr>
          <w:rFonts w:ascii="Proxima Nova" w:hAnsi="Proxima Nova"/>
        </w:rPr>
        <w:t xml:space="preserve"> </w:t>
      </w:r>
      <w:proofErr w:type="spellStart"/>
      <w:r w:rsidRPr="00451E55">
        <w:rPr>
          <w:rFonts w:ascii="Proxima Nova" w:hAnsi="Proxima Nova"/>
        </w:rPr>
        <w:t>réaliste</w:t>
      </w:r>
      <w:proofErr w:type="spellEnd"/>
      <w:r w:rsidRPr="00451E55">
        <w:rPr>
          <w:rFonts w:ascii="Proxima Nova" w:hAnsi="Proxima Nova"/>
        </w:rPr>
        <w:t xml:space="preserve"> pour </w:t>
      </w:r>
      <w:proofErr w:type="spellStart"/>
      <w:r w:rsidRPr="00451E55">
        <w:rPr>
          <w:rFonts w:ascii="Proxima Nova" w:hAnsi="Proxima Nova"/>
        </w:rPr>
        <w:t>une</w:t>
      </w:r>
      <w:proofErr w:type="spellEnd"/>
      <w:r w:rsidRPr="00451E55">
        <w:rPr>
          <w:rFonts w:ascii="Proxima Nova" w:hAnsi="Proxima Nova"/>
        </w:rPr>
        <w:t xml:space="preserve"> PME industrielle en début de structuration cybersécurité.</w:t>
      </w:r>
      <w:r w:rsidRPr="00451E55">
        <w:rPr>
          <w:rFonts w:ascii="Proxima Nova" w:hAnsi="Proxima Nova"/>
        </w:rPr>
        <w:br/>
      </w:r>
      <w:r w:rsidRPr="00451E55">
        <w:rPr>
          <w:rFonts w:ascii="Proxima Nova" w:hAnsi="Proxima Nova"/>
        </w:rPr>
        <w:br/>
        <w:t>Légende :</w:t>
      </w:r>
      <w:r w:rsidRPr="00451E55">
        <w:rPr>
          <w:rFonts w:ascii="Proxima Nova" w:hAnsi="Proxima Nova"/>
        </w:rPr>
        <w:br/>
      </w:r>
      <w:r w:rsidRPr="00451E55">
        <w:rPr>
          <w:rFonts w:ascii="Apple Color Emoji" w:hAnsi="Apple Color Emoji" w:cs="Apple Color Emoji"/>
        </w:rPr>
        <w:t>🟢</w:t>
      </w:r>
      <w:r w:rsidRPr="00451E55">
        <w:rPr>
          <w:rFonts w:ascii="Proxima Nova" w:hAnsi="Proxima Nova"/>
        </w:rPr>
        <w:t xml:space="preserve"> En place / maîtrisé</w:t>
      </w:r>
      <w:r w:rsidRPr="00451E55">
        <w:rPr>
          <w:rFonts w:ascii="Proxima Nova" w:hAnsi="Proxima Nova"/>
        </w:rPr>
        <w:br/>
      </w:r>
      <w:r w:rsidRPr="00451E55">
        <w:rPr>
          <w:rFonts w:ascii="Apple Color Emoji" w:hAnsi="Apple Color Emoji" w:cs="Apple Color Emoji"/>
        </w:rPr>
        <w:t>🟠</w:t>
      </w:r>
      <w:r w:rsidRPr="00451E55">
        <w:rPr>
          <w:rFonts w:ascii="Proxima Nova" w:hAnsi="Proxima Nova"/>
        </w:rPr>
        <w:t xml:space="preserve"> Partiel / informel</w:t>
      </w:r>
      <w:r w:rsidRPr="00451E55">
        <w:rPr>
          <w:rFonts w:ascii="Proxima Nova" w:hAnsi="Proxima Nova"/>
        </w:rPr>
        <w:br/>
      </w:r>
      <w:r w:rsidRPr="00451E55">
        <w:rPr>
          <w:rFonts w:ascii="Apple Color Emoji" w:hAnsi="Apple Color Emoji" w:cs="Apple Color Emoji"/>
        </w:rPr>
        <w:t>🔴</w:t>
      </w:r>
      <w:r w:rsidRPr="00451E55">
        <w:rPr>
          <w:rFonts w:ascii="Proxima Nova" w:hAnsi="Proxima Nova"/>
        </w:rPr>
        <w:t xml:space="preserve"> Absent / critique</w:t>
      </w:r>
      <w:r w:rsidRPr="00451E55">
        <w:rPr>
          <w:rFonts w:ascii="Proxima Nova" w:hAnsi="Proxima Nova"/>
        </w:rPr>
        <w:br/>
      </w:r>
    </w:p>
    <w:p w14:paraId="069ABBEF" w14:textId="77777777" w:rsidR="006C2A34" w:rsidRPr="00451E55" w:rsidRDefault="00000000">
      <w:pPr>
        <w:pStyle w:val="Titre2"/>
        <w:rPr>
          <w:rFonts w:ascii="Proxima Nova" w:hAnsi="Proxima Nova"/>
        </w:rPr>
      </w:pPr>
      <w:r w:rsidRPr="00451E55">
        <w:rPr>
          <w:rFonts w:ascii="Proxima Nova" w:hAnsi="Proxima Nova"/>
        </w:rPr>
        <w:t>1. Gouvernance &amp; organisation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8"/>
        <w:gridCol w:w="2875"/>
        <w:gridCol w:w="2877"/>
      </w:tblGrid>
      <w:tr w:rsidR="006C2A34" w:rsidRPr="00451E55" w14:paraId="4E12D915" w14:textId="77777777" w:rsidTr="00F9489C">
        <w:tc>
          <w:tcPr>
            <w:tcW w:w="2880" w:type="dxa"/>
            <w:shd w:val="clear" w:color="auto" w:fill="EEECE1" w:themeFill="background2"/>
          </w:tcPr>
          <w:p w14:paraId="79288102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Proxima Nova" w:hAnsi="Proxima Nova"/>
              </w:rPr>
              <w:t>Contrôle</w:t>
            </w:r>
          </w:p>
        </w:tc>
        <w:tc>
          <w:tcPr>
            <w:tcW w:w="2880" w:type="dxa"/>
            <w:shd w:val="clear" w:color="auto" w:fill="EEECE1" w:themeFill="background2"/>
          </w:tcPr>
          <w:p w14:paraId="21EA2AFB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Proxima Nova" w:hAnsi="Proxima Nova"/>
              </w:rPr>
              <w:t>Statut</w:t>
            </w:r>
          </w:p>
        </w:tc>
        <w:tc>
          <w:tcPr>
            <w:tcW w:w="2880" w:type="dxa"/>
            <w:shd w:val="clear" w:color="auto" w:fill="EEECE1" w:themeFill="background2"/>
          </w:tcPr>
          <w:p w14:paraId="2F7F9F66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Proxima Nova" w:hAnsi="Proxima Nova"/>
              </w:rPr>
              <w:t>Commentaire pédagogique</w:t>
            </w:r>
          </w:p>
        </w:tc>
      </w:tr>
      <w:tr w:rsidR="006C2A34" w:rsidRPr="00451E55" w14:paraId="31F145A2" w14:textId="77777777" w:rsidTr="00F9489C">
        <w:tc>
          <w:tcPr>
            <w:tcW w:w="2880" w:type="dxa"/>
          </w:tcPr>
          <w:p w14:paraId="441EC9FA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Proxima Nova" w:hAnsi="Proxima Nova"/>
              </w:rPr>
              <w:t>Responsable sécurité identifié (DSI/RSSI)</w:t>
            </w:r>
          </w:p>
        </w:tc>
        <w:tc>
          <w:tcPr>
            <w:tcW w:w="2880" w:type="dxa"/>
          </w:tcPr>
          <w:p w14:paraId="6C37635E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Apple Color Emoji" w:hAnsi="Apple Color Emoji" w:cs="Apple Color Emoji"/>
              </w:rPr>
              <w:t>🟠</w:t>
            </w:r>
          </w:p>
        </w:tc>
        <w:tc>
          <w:tcPr>
            <w:tcW w:w="2880" w:type="dxa"/>
          </w:tcPr>
          <w:p w14:paraId="23EC0E67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Proxima Nova" w:hAnsi="Proxima Nova"/>
              </w:rPr>
              <w:t>Responsabilité IT existante mais non formalisée</w:t>
            </w:r>
          </w:p>
        </w:tc>
      </w:tr>
      <w:tr w:rsidR="006C2A34" w:rsidRPr="00451E55" w14:paraId="6216E962" w14:textId="77777777" w:rsidTr="00F9489C">
        <w:tc>
          <w:tcPr>
            <w:tcW w:w="2880" w:type="dxa"/>
          </w:tcPr>
          <w:p w14:paraId="100924E2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Proxima Nova" w:hAnsi="Proxima Nova"/>
              </w:rPr>
              <w:t>Implication de la direction</w:t>
            </w:r>
          </w:p>
        </w:tc>
        <w:tc>
          <w:tcPr>
            <w:tcW w:w="2880" w:type="dxa"/>
          </w:tcPr>
          <w:p w14:paraId="49D89B16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Apple Color Emoji" w:hAnsi="Apple Color Emoji" w:cs="Apple Color Emoji"/>
              </w:rPr>
              <w:t>🟠</w:t>
            </w:r>
          </w:p>
        </w:tc>
        <w:tc>
          <w:tcPr>
            <w:tcW w:w="2880" w:type="dxa"/>
          </w:tcPr>
          <w:p w14:paraId="15C2828C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Proxima Nova" w:hAnsi="Proxima Nova"/>
              </w:rPr>
              <w:t>Sensibilisée mais peu engagée</w:t>
            </w:r>
          </w:p>
        </w:tc>
      </w:tr>
      <w:tr w:rsidR="006C2A34" w:rsidRPr="00451E55" w14:paraId="0F0E5E14" w14:textId="77777777" w:rsidTr="00F9489C">
        <w:tc>
          <w:tcPr>
            <w:tcW w:w="2880" w:type="dxa"/>
          </w:tcPr>
          <w:p w14:paraId="24043B1B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Proxima Nova" w:hAnsi="Proxima Nova"/>
              </w:rPr>
              <w:t>Rôles et responsabilités définis</w:t>
            </w:r>
          </w:p>
        </w:tc>
        <w:tc>
          <w:tcPr>
            <w:tcW w:w="2880" w:type="dxa"/>
          </w:tcPr>
          <w:p w14:paraId="515C40DE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Apple Color Emoji" w:hAnsi="Apple Color Emoji" w:cs="Apple Color Emoji"/>
              </w:rPr>
              <w:t>🔴</w:t>
            </w:r>
          </w:p>
        </w:tc>
        <w:tc>
          <w:tcPr>
            <w:tcW w:w="2880" w:type="dxa"/>
          </w:tcPr>
          <w:p w14:paraId="5B31581E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Proxima Nova" w:hAnsi="Proxima Nova"/>
              </w:rPr>
              <w:t>Aucun RACI formalisé</w:t>
            </w:r>
          </w:p>
        </w:tc>
      </w:tr>
      <w:tr w:rsidR="006C2A34" w:rsidRPr="00451E55" w14:paraId="777603AD" w14:textId="77777777" w:rsidTr="00F9489C">
        <w:tc>
          <w:tcPr>
            <w:tcW w:w="2880" w:type="dxa"/>
          </w:tcPr>
          <w:p w14:paraId="353BDD50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Proxima Nova" w:hAnsi="Proxima Nova"/>
              </w:rPr>
              <w:t>Processus de gestion des incidents</w:t>
            </w:r>
          </w:p>
        </w:tc>
        <w:tc>
          <w:tcPr>
            <w:tcW w:w="2880" w:type="dxa"/>
          </w:tcPr>
          <w:p w14:paraId="54A61ACE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Apple Color Emoji" w:hAnsi="Apple Color Emoji" w:cs="Apple Color Emoji"/>
              </w:rPr>
              <w:t>🔴</w:t>
            </w:r>
          </w:p>
        </w:tc>
        <w:tc>
          <w:tcPr>
            <w:tcW w:w="2880" w:type="dxa"/>
          </w:tcPr>
          <w:p w14:paraId="035F3B63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Proxima Nova" w:hAnsi="Proxima Nova"/>
              </w:rPr>
              <w:t>Réactions ad hoc uniquement</w:t>
            </w:r>
          </w:p>
        </w:tc>
      </w:tr>
    </w:tbl>
    <w:p w14:paraId="05780554" w14:textId="77777777" w:rsidR="006C2A34" w:rsidRPr="00451E55" w:rsidRDefault="00000000">
      <w:pPr>
        <w:pStyle w:val="Titre2"/>
        <w:rPr>
          <w:rFonts w:ascii="Proxima Nova" w:hAnsi="Proxima Nova"/>
        </w:rPr>
      </w:pPr>
      <w:r w:rsidRPr="00451E55">
        <w:rPr>
          <w:rFonts w:ascii="Proxima Nova" w:hAnsi="Proxima Nova"/>
        </w:rPr>
        <w:t>2. Gestion des accès &amp; identités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6C2A34" w:rsidRPr="00451E55" w14:paraId="11BF2596" w14:textId="77777777" w:rsidTr="00F9489C">
        <w:tc>
          <w:tcPr>
            <w:tcW w:w="2880" w:type="dxa"/>
            <w:shd w:val="clear" w:color="auto" w:fill="EEECE1" w:themeFill="background2"/>
          </w:tcPr>
          <w:p w14:paraId="68711632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Proxima Nova" w:hAnsi="Proxima Nova"/>
              </w:rPr>
              <w:t>Contrôle</w:t>
            </w:r>
          </w:p>
        </w:tc>
        <w:tc>
          <w:tcPr>
            <w:tcW w:w="2880" w:type="dxa"/>
            <w:shd w:val="clear" w:color="auto" w:fill="EEECE1" w:themeFill="background2"/>
          </w:tcPr>
          <w:p w14:paraId="556D5C39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Proxima Nova" w:hAnsi="Proxima Nova"/>
              </w:rPr>
              <w:t>Statut</w:t>
            </w:r>
          </w:p>
        </w:tc>
        <w:tc>
          <w:tcPr>
            <w:tcW w:w="2880" w:type="dxa"/>
            <w:shd w:val="clear" w:color="auto" w:fill="EEECE1" w:themeFill="background2"/>
          </w:tcPr>
          <w:p w14:paraId="5F77CB4D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Proxima Nova" w:hAnsi="Proxima Nova"/>
              </w:rPr>
              <w:t>Commentaire pédagogique</w:t>
            </w:r>
          </w:p>
        </w:tc>
      </w:tr>
      <w:tr w:rsidR="006C2A34" w:rsidRPr="00451E55" w14:paraId="3BA08B2A" w14:textId="77777777" w:rsidTr="00F9489C">
        <w:tc>
          <w:tcPr>
            <w:tcW w:w="2880" w:type="dxa"/>
          </w:tcPr>
          <w:p w14:paraId="6D11B272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Proxima Nova" w:hAnsi="Proxima Nova"/>
              </w:rPr>
              <w:t>Comptes utilisateurs nominatifs</w:t>
            </w:r>
          </w:p>
        </w:tc>
        <w:tc>
          <w:tcPr>
            <w:tcW w:w="2880" w:type="dxa"/>
          </w:tcPr>
          <w:p w14:paraId="5AF7C024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Apple Color Emoji" w:hAnsi="Apple Color Emoji" w:cs="Apple Color Emoji"/>
              </w:rPr>
              <w:t>🟢</w:t>
            </w:r>
          </w:p>
        </w:tc>
        <w:tc>
          <w:tcPr>
            <w:tcW w:w="2880" w:type="dxa"/>
          </w:tcPr>
          <w:p w14:paraId="6D93012A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Proxima Nova" w:hAnsi="Proxima Nova"/>
              </w:rPr>
              <w:t>Bonne pratique généralisée</w:t>
            </w:r>
          </w:p>
        </w:tc>
      </w:tr>
      <w:tr w:rsidR="006C2A34" w:rsidRPr="00451E55" w14:paraId="2C5C5FC2" w14:textId="77777777" w:rsidTr="00F9489C">
        <w:tc>
          <w:tcPr>
            <w:tcW w:w="2880" w:type="dxa"/>
          </w:tcPr>
          <w:p w14:paraId="19079B1C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Proxima Nova" w:hAnsi="Proxima Nova"/>
              </w:rPr>
              <w:t>Suppression rapide des comptes inactifs</w:t>
            </w:r>
          </w:p>
        </w:tc>
        <w:tc>
          <w:tcPr>
            <w:tcW w:w="2880" w:type="dxa"/>
          </w:tcPr>
          <w:p w14:paraId="53D63446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Apple Color Emoji" w:hAnsi="Apple Color Emoji" w:cs="Apple Color Emoji"/>
              </w:rPr>
              <w:t>🟠</w:t>
            </w:r>
          </w:p>
        </w:tc>
        <w:tc>
          <w:tcPr>
            <w:tcW w:w="2880" w:type="dxa"/>
          </w:tcPr>
          <w:p w14:paraId="5BA0369F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Proxima Nova" w:hAnsi="Proxima Nova"/>
              </w:rPr>
              <w:t>Dépend des alertes RH</w:t>
            </w:r>
          </w:p>
        </w:tc>
      </w:tr>
      <w:tr w:rsidR="006C2A34" w:rsidRPr="00451E55" w14:paraId="215B4BB0" w14:textId="77777777" w:rsidTr="00F9489C">
        <w:tc>
          <w:tcPr>
            <w:tcW w:w="2880" w:type="dxa"/>
          </w:tcPr>
          <w:p w14:paraId="6ED261D3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Proxima Nova" w:hAnsi="Proxima Nova"/>
              </w:rPr>
              <w:t>Principe du moindre privilège</w:t>
            </w:r>
          </w:p>
        </w:tc>
        <w:tc>
          <w:tcPr>
            <w:tcW w:w="2880" w:type="dxa"/>
          </w:tcPr>
          <w:p w14:paraId="17FFDF61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Apple Color Emoji" w:hAnsi="Apple Color Emoji" w:cs="Apple Color Emoji"/>
              </w:rPr>
              <w:t>🔴</w:t>
            </w:r>
          </w:p>
        </w:tc>
        <w:tc>
          <w:tcPr>
            <w:tcW w:w="2880" w:type="dxa"/>
          </w:tcPr>
          <w:p w14:paraId="4E294C27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Proxima Nova" w:hAnsi="Proxima Nova"/>
              </w:rPr>
              <w:t>Droits trop larges, héritage historique</w:t>
            </w:r>
          </w:p>
        </w:tc>
      </w:tr>
      <w:tr w:rsidR="006C2A34" w:rsidRPr="00451E55" w14:paraId="3C07B7E4" w14:textId="77777777" w:rsidTr="00F9489C">
        <w:tc>
          <w:tcPr>
            <w:tcW w:w="2880" w:type="dxa"/>
          </w:tcPr>
          <w:p w14:paraId="46735868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Proxima Nova" w:hAnsi="Proxima Nova"/>
              </w:rPr>
              <w:t>Politique de mots de passe</w:t>
            </w:r>
          </w:p>
        </w:tc>
        <w:tc>
          <w:tcPr>
            <w:tcW w:w="2880" w:type="dxa"/>
          </w:tcPr>
          <w:p w14:paraId="521373D5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Apple Color Emoji" w:hAnsi="Apple Color Emoji" w:cs="Apple Color Emoji"/>
              </w:rPr>
              <w:t>🟠</w:t>
            </w:r>
          </w:p>
        </w:tc>
        <w:tc>
          <w:tcPr>
            <w:tcW w:w="2880" w:type="dxa"/>
          </w:tcPr>
          <w:p w14:paraId="4F4F9B5A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Proxima Nova" w:hAnsi="Proxima Nova"/>
              </w:rPr>
              <w:t>Exigences minimales</w:t>
            </w:r>
          </w:p>
        </w:tc>
      </w:tr>
      <w:tr w:rsidR="006C2A34" w:rsidRPr="00451E55" w14:paraId="5BBAAFF3" w14:textId="77777777" w:rsidTr="00F9489C">
        <w:tc>
          <w:tcPr>
            <w:tcW w:w="2880" w:type="dxa"/>
          </w:tcPr>
          <w:p w14:paraId="0F268AC3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Proxima Nova" w:hAnsi="Proxima Nova"/>
              </w:rPr>
              <w:t>MFA pour accès sensibles</w:t>
            </w:r>
          </w:p>
        </w:tc>
        <w:tc>
          <w:tcPr>
            <w:tcW w:w="2880" w:type="dxa"/>
          </w:tcPr>
          <w:p w14:paraId="54A601A7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Apple Color Emoji" w:hAnsi="Apple Color Emoji" w:cs="Apple Color Emoji"/>
              </w:rPr>
              <w:t>🔴</w:t>
            </w:r>
          </w:p>
        </w:tc>
        <w:tc>
          <w:tcPr>
            <w:tcW w:w="2880" w:type="dxa"/>
          </w:tcPr>
          <w:p w14:paraId="7F9A40F3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Proxima Nova" w:hAnsi="Proxima Nova"/>
              </w:rPr>
              <w:t>VPN et admin sans MFA</w:t>
            </w:r>
          </w:p>
        </w:tc>
      </w:tr>
    </w:tbl>
    <w:p w14:paraId="23FCD8EB" w14:textId="77777777" w:rsidR="006C2A34" w:rsidRPr="00451E55" w:rsidRDefault="00000000">
      <w:pPr>
        <w:pStyle w:val="Titre2"/>
        <w:rPr>
          <w:rFonts w:ascii="Proxima Nova" w:hAnsi="Proxima Nova"/>
        </w:rPr>
      </w:pPr>
      <w:r w:rsidRPr="00451E55">
        <w:rPr>
          <w:rFonts w:ascii="Proxima Nova" w:hAnsi="Proxima Nova"/>
        </w:rPr>
        <w:lastRenderedPageBreak/>
        <w:t>3. Postes de travail &amp; mobilité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6C2A34" w:rsidRPr="00451E55" w14:paraId="1E21310C" w14:textId="77777777" w:rsidTr="00F9489C">
        <w:tc>
          <w:tcPr>
            <w:tcW w:w="2880" w:type="dxa"/>
            <w:shd w:val="clear" w:color="auto" w:fill="EEECE1" w:themeFill="background2"/>
          </w:tcPr>
          <w:p w14:paraId="361A6878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Proxima Nova" w:hAnsi="Proxima Nova"/>
              </w:rPr>
              <w:t>Contrôle</w:t>
            </w:r>
          </w:p>
        </w:tc>
        <w:tc>
          <w:tcPr>
            <w:tcW w:w="2880" w:type="dxa"/>
            <w:shd w:val="clear" w:color="auto" w:fill="EEECE1" w:themeFill="background2"/>
          </w:tcPr>
          <w:p w14:paraId="2E2686CE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Proxima Nova" w:hAnsi="Proxima Nova"/>
              </w:rPr>
              <w:t>Statut</w:t>
            </w:r>
          </w:p>
        </w:tc>
        <w:tc>
          <w:tcPr>
            <w:tcW w:w="2880" w:type="dxa"/>
            <w:shd w:val="clear" w:color="auto" w:fill="EEECE1" w:themeFill="background2"/>
          </w:tcPr>
          <w:p w14:paraId="170E640E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Proxima Nova" w:hAnsi="Proxima Nova"/>
              </w:rPr>
              <w:t>Commentaire pédagogique</w:t>
            </w:r>
          </w:p>
        </w:tc>
      </w:tr>
      <w:tr w:rsidR="006C2A34" w:rsidRPr="00451E55" w14:paraId="19B5C950" w14:textId="77777777" w:rsidTr="00F9489C">
        <w:tc>
          <w:tcPr>
            <w:tcW w:w="2880" w:type="dxa"/>
          </w:tcPr>
          <w:p w14:paraId="7A636988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Proxima Nova" w:hAnsi="Proxima Nova"/>
              </w:rPr>
              <w:t>Inventaire des postes</w:t>
            </w:r>
          </w:p>
        </w:tc>
        <w:tc>
          <w:tcPr>
            <w:tcW w:w="2880" w:type="dxa"/>
          </w:tcPr>
          <w:p w14:paraId="52D46DE2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Apple Color Emoji" w:hAnsi="Apple Color Emoji" w:cs="Apple Color Emoji"/>
              </w:rPr>
              <w:t>🟠</w:t>
            </w:r>
          </w:p>
        </w:tc>
        <w:tc>
          <w:tcPr>
            <w:tcW w:w="2880" w:type="dxa"/>
          </w:tcPr>
          <w:p w14:paraId="3A884B19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Proxima Nova" w:hAnsi="Proxima Nova"/>
              </w:rPr>
              <w:t>Liste partielle, non à jour</w:t>
            </w:r>
          </w:p>
        </w:tc>
      </w:tr>
      <w:tr w:rsidR="006C2A34" w:rsidRPr="00451E55" w14:paraId="4EA57D7D" w14:textId="77777777" w:rsidTr="00F9489C">
        <w:tc>
          <w:tcPr>
            <w:tcW w:w="2880" w:type="dxa"/>
          </w:tcPr>
          <w:p w14:paraId="6DF8C39F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Proxima Nova" w:hAnsi="Proxima Nova"/>
              </w:rPr>
              <w:t>Mises à jour automatiques</w:t>
            </w:r>
          </w:p>
        </w:tc>
        <w:tc>
          <w:tcPr>
            <w:tcW w:w="2880" w:type="dxa"/>
          </w:tcPr>
          <w:p w14:paraId="7B75A87D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Apple Color Emoji" w:hAnsi="Apple Color Emoji" w:cs="Apple Color Emoji"/>
              </w:rPr>
              <w:t>🟠</w:t>
            </w:r>
          </w:p>
        </w:tc>
        <w:tc>
          <w:tcPr>
            <w:tcW w:w="2880" w:type="dxa"/>
          </w:tcPr>
          <w:p w14:paraId="6BCDBBAB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Proxima Nova" w:hAnsi="Proxima Nova"/>
              </w:rPr>
              <w:t>Postes OK, serveurs en retard</w:t>
            </w:r>
          </w:p>
        </w:tc>
      </w:tr>
      <w:tr w:rsidR="006C2A34" w:rsidRPr="00451E55" w14:paraId="27CCCCD8" w14:textId="77777777" w:rsidTr="00F9489C">
        <w:tc>
          <w:tcPr>
            <w:tcW w:w="2880" w:type="dxa"/>
          </w:tcPr>
          <w:p w14:paraId="3DCC13AE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Proxima Nova" w:hAnsi="Proxima Nova"/>
              </w:rPr>
              <w:t>Antivirus à jour</w:t>
            </w:r>
          </w:p>
        </w:tc>
        <w:tc>
          <w:tcPr>
            <w:tcW w:w="2880" w:type="dxa"/>
          </w:tcPr>
          <w:p w14:paraId="591BC9EF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Apple Color Emoji" w:hAnsi="Apple Color Emoji" w:cs="Apple Color Emoji"/>
              </w:rPr>
              <w:t>🟢</w:t>
            </w:r>
          </w:p>
        </w:tc>
        <w:tc>
          <w:tcPr>
            <w:tcW w:w="2880" w:type="dxa"/>
          </w:tcPr>
          <w:p w14:paraId="1A1EB9DB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Proxima Nova" w:hAnsi="Proxima Nova"/>
              </w:rPr>
              <w:t>Solution centralisée</w:t>
            </w:r>
          </w:p>
        </w:tc>
      </w:tr>
      <w:tr w:rsidR="006C2A34" w:rsidRPr="00451E55" w14:paraId="1AA4F8AA" w14:textId="77777777" w:rsidTr="00F9489C">
        <w:tc>
          <w:tcPr>
            <w:tcW w:w="2880" w:type="dxa"/>
          </w:tcPr>
          <w:p w14:paraId="76DB3C7A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Proxima Nova" w:hAnsi="Proxima Nova"/>
              </w:rPr>
              <w:t>Chiffrement des portables</w:t>
            </w:r>
          </w:p>
        </w:tc>
        <w:tc>
          <w:tcPr>
            <w:tcW w:w="2880" w:type="dxa"/>
          </w:tcPr>
          <w:p w14:paraId="53AC157F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Apple Color Emoji" w:hAnsi="Apple Color Emoji" w:cs="Apple Color Emoji"/>
              </w:rPr>
              <w:t>🔴</w:t>
            </w:r>
          </w:p>
        </w:tc>
        <w:tc>
          <w:tcPr>
            <w:tcW w:w="2880" w:type="dxa"/>
          </w:tcPr>
          <w:p w14:paraId="0BC188AC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Proxima Nova" w:hAnsi="Proxima Nova"/>
              </w:rPr>
              <w:t>PC nomades non chiffrés</w:t>
            </w:r>
          </w:p>
        </w:tc>
      </w:tr>
      <w:tr w:rsidR="006C2A34" w:rsidRPr="00451E55" w14:paraId="59F9AB57" w14:textId="77777777" w:rsidTr="00F9489C">
        <w:tc>
          <w:tcPr>
            <w:tcW w:w="2880" w:type="dxa"/>
          </w:tcPr>
          <w:p w14:paraId="45E464DA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Proxima Nova" w:hAnsi="Proxima Nova"/>
              </w:rPr>
              <w:t>Politique BYOD</w:t>
            </w:r>
          </w:p>
        </w:tc>
        <w:tc>
          <w:tcPr>
            <w:tcW w:w="2880" w:type="dxa"/>
          </w:tcPr>
          <w:p w14:paraId="65FDE9E4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Apple Color Emoji" w:hAnsi="Apple Color Emoji" w:cs="Apple Color Emoji"/>
              </w:rPr>
              <w:t>🔴</w:t>
            </w:r>
          </w:p>
        </w:tc>
        <w:tc>
          <w:tcPr>
            <w:tcW w:w="2880" w:type="dxa"/>
          </w:tcPr>
          <w:p w14:paraId="5902C2D8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Proxima Nova" w:hAnsi="Proxima Nova"/>
              </w:rPr>
              <w:t>Usage toléré mais non encadré</w:t>
            </w:r>
          </w:p>
        </w:tc>
      </w:tr>
    </w:tbl>
    <w:p w14:paraId="5A2EFE66" w14:textId="77777777" w:rsidR="006C2A34" w:rsidRPr="00451E55" w:rsidRDefault="00000000">
      <w:pPr>
        <w:pStyle w:val="Titre2"/>
        <w:rPr>
          <w:rFonts w:ascii="Proxima Nova" w:hAnsi="Proxima Nova"/>
        </w:rPr>
      </w:pPr>
      <w:r w:rsidRPr="00451E55">
        <w:rPr>
          <w:rFonts w:ascii="Proxima Nova" w:hAnsi="Proxima Nova"/>
        </w:rPr>
        <w:t>4. Sauvegardes &amp; continuité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6C2A34" w:rsidRPr="00451E55" w14:paraId="7C03BDD7" w14:textId="77777777" w:rsidTr="00F9489C">
        <w:tc>
          <w:tcPr>
            <w:tcW w:w="2880" w:type="dxa"/>
            <w:shd w:val="clear" w:color="auto" w:fill="EEECE1" w:themeFill="background2"/>
          </w:tcPr>
          <w:p w14:paraId="57E26812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Proxima Nova" w:hAnsi="Proxima Nova"/>
              </w:rPr>
              <w:t>Contrôle</w:t>
            </w:r>
          </w:p>
        </w:tc>
        <w:tc>
          <w:tcPr>
            <w:tcW w:w="2880" w:type="dxa"/>
            <w:shd w:val="clear" w:color="auto" w:fill="EEECE1" w:themeFill="background2"/>
          </w:tcPr>
          <w:p w14:paraId="23BF4C4A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Proxima Nova" w:hAnsi="Proxima Nova"/>
              </w:rPr>
              <w:t>Statut</w:t>
            </w:r>
          </w:p>
        </w:tc>
        <w:tc>
          <w:tcPr>
            <w:tcW w:w="2880" w:type="dxa"/>
            <w:shd w:val="clear" w:color="auto" w:fill="EEECE1" w:themeFill="background2"/>
          </w:tcPr>
          <w:p w14:paraId="7CDE6CE0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Proxima Nova" w:hAnsi="Proxima Nova"/>
              </w:rPr>
              <w:t>Commentaire pédagogique</w:t>
            </w:r>
          </w:p>
        </w:tc>
      </w:tr>
      <w:tr w:rsidR="006C2A34" w:rsidRPr="00451E55" w14:paraId="4547BF21" w14:textId="77777777" w:rsidTr="00F9489C">
        <w:tc>
          <w:tcPr>
            <w:tcW w:w="2880" w:type="dxa"/>
          </w:tcPr>
          <w:p w14:paraId="3696D3AC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Proxima Nova" w:hAnsi="Proxima Nova"/>
              </w:rPr>
              <w:t>Sauvegarde des données critiques</w:t>
            </w:r>
          </w:p>
        </w:tc>
        <w:tc>
          <w:tcPr>
            <w:tcW w:w="2880" w:type="dxa"/>
          </w:tcPr>
          <w:p w14:paraId="53433CFC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Apple Color Emoji" w:hAnsi="Apple Color Emoji" w:cs="Apple Color Emoji"/>
              </w:rPr>
              <w:t>🟢</w:t>
            </w:r>
          </w:p>
        </w:tc>
        <w:tc>
          <w:tcPr>
            <w:tcW w:w="2880" w:type="dxa"/>
          </w:tcPr>
          <w:p w14:paraId="55875EAC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Proxima Nova" w:hAnsi="Proxima Nova"/>
              </w:rPr>
              <w:t>Sauvegardes quotidiennes</w:t>
            </w:r>
          </w:p>
        </w:tc>
      </w:tr>
      <w:tr w:rsidR="006C2A34" w:rsidRPr="00451E55" w14:paraId="504AB9FB" w14:textId="77777777" w:rsidTr="00F9489C">
        <w:tc>
          <w:tcPr>
            <w:tcW w:w="2880" w:type="dxa"/>
          </w:tcPr>
          <w:p w14:paraId="6C7C3C3D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Proxima Nova" w:hAnsi="Proxima Nova"/>
              </w:rPr>
              <w:t>Sauvegardes automatiques</w:t>
            </w:r>
          </w:p>
        </w:tc>
        <w:tc>
          <w:tcPr>
            <w:tcW w:w="2880" w:type="dxa"/>
          </w:tcPr>
          <w:p w14:paraId="751FD589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Apple Color Emoji" w:hAnsi="Apple Color Emoji" w:cs="Apple Color Emoji"/>
              </w:rPr>
              <w:t>🟢</w:t>
            </w:r>
          </w:p>
        </w:tc>
        <w:tc>
          <w:tcPr>
            <w:tcW w:w="2880" w:type="dxa"/>
          </w:tcPr>
          <w:p w14:paraId="614FDFD4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Proxima Nova" w:hAnsi="Proxima Nova"/>
              </w:rPr>
              <w:t>Processus industrialisé</w:t>
            </w:r>
          </w:p>
        </w:tc>
      </w:tr>
      <w:tr w:rsidR="006C2A34" w:rsidRPr="00451E55" w14:paraId="3B90744F" w14:textId="77777777" w:rsidTr="00F9489C">
        <w:tc>
          <w:tcPr>
            <w:tcW w:w="2880" w:type="dxa"/>
          </w:tcPr>
          <w:p w14:paraId="5DCDB696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Proxima Nova" w:hAnsi="Proxima Nova"/>
              </w:rPr>
              <w:t>Sauvegardes hors ligne / hors site</w:t>
            </w:r>
          </w:p>
        </w:tc>
        <w:tc>
          <w:tcPr>
            <w:tcW w:w="2880" w:type="dxa"/>
          </w:tcPr>
          <w:p w14:paraId="37E2819E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Apple Color Emoji" w:hAnsi="Apple Color Emoji" w:cs="Apple Color Emoji"/>
              </w:rPr>
              <w:t>🟠</w:t>
            </w:r>
          </w:p>
        </w:tc>
        <w:tc>
          <w:tcPr>
            <w:tcW w:w="2880" w:type="dxa"/>
          </w:tcPr>
          <w:p w14:paraId="07935E2C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Proxima Nova" w:hAnsi="Proxima Nova"/>
              </w:rPr>
              <w:t>Copie externe connectée</w:t>
            </w:r>
          </w:p>
        </w:tc>
      </w:tr>
      <w:tr w:rsidR="006C2A34" w:rsidRPr="00451E55" w14:paraId="5487620E" w14:textId="77777777" w:rsidTr="00F9489C">
        <w:tc>
          <w:tcPr>
            <w:tcW w:w="2880" w:type="dxa"/>
          </w:tcPr>
          <w:p w14:paraId="2FCAC8A0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Proxima Nova" w:hAnsi="Proxima Nova"/>
              </w:rPr>
              <w:t>Tests de restauration</w:t>
            </w:r>
          </w:p>
        </w:tc>
        <w:tc>
          <w:tcPr>
            <w:tcW w:w="2880" w:type="dxa"/>
          </w:tcPr>
          <w:p w14:paraId="117F785F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Apple Color Emoji" w:hAnsi="Apple Color Emoji" w:cs="Apple Color Emoji"/>
              </w:rPr>
              <w:t>🔴</w:t>
            </w:r>
          </w:p>
        </w:tc>
        <w:tc>
          <w:tcPr>
            <w:tcW w:w="2880" w:type="dxa"/>
          </w:tcPr>
          <w:p w14:paraId="62398A9C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Proxima Nova" w:hAnsi="Proxima Nova"/>
              </w:rPr>
              <w:t>Jamais testés</w:t>
            </w:r>
          </w:p>
        </w:tc>
      </w:tr>
      <w:tr w:rsidR="006C2A34" w:rsidRPr="00451E55" w14:paraId="1D6DCBF5" w14:textId="77777777" w:rsidTr="00F9489C">
        <w:tc>
          <w:tcPr>
            <w:tcW w:w="2880" w:type="dxa"/>
          </w:tcPr>
          <w:p w14:paraId="68C995B0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Proxima Nova" w:hAnsi="Proxima Nova"/>
              </w:rPr>
              <w:t>Plan de reprise d’activité</w:t>
            </w:r>
          </w:p>
        </w:tc>
        <w:tc>
          <w:tcPr>
            <w:tcW w:w="2880" w:type="dxa"/>
          </w:tcPr>
          <w:p w14:paraId="188082A4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Apple Color Emoji" w:hAnsi="Apple Color Emoji" w:cs="Apple Color Emoji"/>
              </w:rPr>
              <w:t>🔴</w:t>
            </w:r>
          </w:p>
        </w:tc>
        <w:tc>
          <w:tcPr>
            <w:tcW w:w="2880" w:type="dxa"/>
          </w:tcPr>
          <w:p w14:paraId="1520912B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Proxima Nova" w:hAnsi="Proxima Nova"/>
              </w:rPr>
              <w:t>Aucun PRA formalisé</w:t>
            </w:r>
          </w:p>
        </w:tc>
      </w:tr>
    </w:tbl>
    <w:p w14:paraId="1836255D" w14:textId="77777777" w:rsidR="006C2A34" w:rsidRPr="00451E55" w:rsidRDefault="00000000">
      <w:pPr>
        <w:pStyle w:val="Titre2"/>
        <w:rPr>
          <w:rFonts w:ascii="Proxima Nova" w:hAnsi="Proxima Nova"/>
        </w:rPr>
      </w:pPr>
      <w:r w:rsidRPr="00451E55">
        <w:rPr>
          <w:rFonts w:ascii="Proxima Nova" w:hAnsi="Proxima Nova"/>
        </w:rPr>
        <w:t>5. Sécurité réseau &amp; outils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6C2A34" w:rsidRPr="00451E55" w14:paraId="378E63E6" w14:textId="77777777" w:rsidTr="00F9489C">
        <w:tc>
          <w:tcPr>
            <w:tcW w:w="2880" w:type="dxa"/>
            <w:shd w:val="clear" w:color="auto" w:fill="EEECE1" w:themeFill="background2"/>
          </w:tcPr>
          <w:p w14:paraId="70440C77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Proxima Nova" w:hAnsi="Proxima Nova"/>
              </w:rPr>
              <w:t>Contrôle</w:t>
            </w:r>
          </w:p>
        </w:tc>
        <w:tc>
          <w:tcPr>
            <w:tcW w:w="2880" w:type="dxa"/>
            <w:shd w:val="clear" w:color="auto" w:fill="EEECE1" w:themeFill="background2"/>
          </w:tcPr>
          <w:p w14:paraId="7D9F2D75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Proxima Nova" w:hAnsi="Proxima Nova"/>
              </w:rPr>
              <w:t>Statut</w:t>
            </w:r>
          </w:p>
        </w:tc>
        <w:tc>
          <w:tcPr>
            <w:tcW w:w="2880" w:type="dxa"/>
            <w:shd w:val="clear" w:color="auto" w:fill="EEECE1" w:themeFill="background2"/>
          </w:tcPr>
          <w:p w14:paraId="5E9FE7D9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Proxima Nova" w:hAnsi="Proxima Nova"/>
              </w:rPr>
              <w:t>Commentaire pédagogique</w:t>
            </w:r>
          </w:p>
        </w:tc>
      </w:tr>
      <w:tr w:rsidR="006C2A34" w:rsidRPr="00451E55" w14:paraId="768BFB23" w14:textId="77777777" w:rsidTr="00F9489C">
        <w:tc>
          <w:tcPr>
            <w:tcW w:w="2880" w:type="dxa"/>
          </w:tcPr>
          <w:p w14:paraId="6C9B2FE4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Proxima Nova" w:hAnsi="Proxima Nova"/>
              </w:rPr>
              <w:t>Segmentation réseau IT / OT</w:t>
            </w:r>
          </w:p>
        </w:tc>
        <w:tc>
          <w:tcPr>
            <w:tcW w:w="2880" w:type="dxa"/>
          </w:tcPr>
          <w:p w14:paraId="188926A8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Apple Color Emoji" w:hAnsi="Apple Color Emoji" w:cs="Apple Color Emoji"/>
              </w:rPr>
              <w:t>🔴</w:t>
            </w:r>
          </w:p>
        </w:tc>
        <w:tc>
          <w:tcPr>
            <w:tcW w:w="2880" w:type="dxa"/>
          </w:tcPr>
          <w:p w14:paraId="609CB300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Proxima Nova" w:hAnsi="Proxima Nova"/>
              </w:rPr>
              <w:t>Réseau plat</w:t>
            </w:r>
          </w:p>
        </w:tc>
      </w:tr>
      <w:tr w:rsidR="006C2A34" w:rsidRPr="00451E55" w14:paraId="632DF381" w14:textId="77777777" w:rsidTr="00F9489C">
        <w:tc>
          <w:tcPr>
            <w:tcW w:w="2880" w:type="dxa"/>
          </w:tcPr>
          <w:p w14:paraId="732E5C62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Proxima Nova" w:hAnsi="Proxima Nova"/>
              </w:rPr>
              <w:t>Accès distant sécurisé</w:t>
            </w:r>
          </w:p>
        </w:tc>
        <w:tc>
          <w:tcPr>
            <w:tcW w:w="2880" w:type="dxa"/>
          </w:tcPr>
          <w:p w14:paraId="549B0061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Apple Color Emoji" w:hAnsi="Apple Color Emoji" w:cs="Apple Color Emoji"/>
              </w:rPr>
              <w:t>🟠</w:t>
            </w:r>
          </w:p>
        </w:tc>
        <w:tc>
          <w:tcPr>
            <w:tcW w:w="2880" w:type="dxa"/>
          </w:tcPr>
          <w:p w14:paraId="596A6EEA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Proxima Nova" w:hAnsi="Proxima Nova"/>
              </w:rPr>
              <w:t>VPN existant sans MFA</w:t>
            </w:r>
          </w:p>
        </w:tc>
      </w:tr>
      <w:tr w:rsidR="006C2A34" w:rsidRPr="00451E55" w14:paraId="6051A9BC" w14:textId="77777777" w:rsidTr="00F9489C">
        <w:tc>
          <w:tcPr>
            <w:tcW w:w="2880" w:type="dxa"/>
          </w:tcPr>
          <w:p w14:paraId="74E3764C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Proxima Nova" w:hAnsi="Proxima Nova"/>
              </w:rPr>
              <w:t>Maîtrise des services exposés</w:t>
            </w:r>
          </w:p>
        </w:tc>
        <w:tc>
          <w:tcPr>
            <w:tcW w:w="2880" w:type="dxa"/>
          </w:tcPr>
          <w:p w14:paraId="553E4B07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Apple Color Emoji" w:hAnsi="Apple Color Emoji" w:cs="Apple Color Emoji"/>
              </w:rPr>
              <w:t>🟠</w:t>
            </w:r>
          </w:p>
        </w:tc>
        <w:tc>
          <w:tcPr>
            <w:tcW w:w="2880" w:type="dxa"/>
          </w:tcPr>
          <w:p w14:paraId="51D12A54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Proxima Nova" w:hAnsi="Proxima Nova"/>
              </w:rPr>
              <w:t>Pas d’inventaire clair</w:t>
            </w:r>
          </w:p>
        </w:tc>
      </w:tr>
      <w:tr w:rsidR="006C2A34" w:rsidRPr="00451E55" w14:paraId="2868C88F" w14:textId="77777777" w:rsidTr="00F9489C">
        <w:tc>
          <w:tcPr>
            <w:tcW w:w="2880" w:type="dxa"/>
          </w:tcPr>
          <w:p w14:paraId="37E98D9B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Proxima Nova" w:hAnsi="Proxima Nova"/>
              </w:rPr>
              <w:t>Maîtrise du Cloud / SaaS</w:t>
            </w:r>
          </w:p>
        </w:tc>
        <w:tc>
          <w:tcPr>
            <w:tcW w:w="2880" w:type="dxa"/>
          </w:tcPr>
          <w:p w14:paraId="15EA33E6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Apple Color Emoji" w:hAnsi="Apple Color Emoji" w:cs="Apple Color Emoji"/>
              </w:rPr>
              <w:t>🟠</w:t>
            </w:r>
          </w:p>
        </w:tc>
        <w:tc>
          <w:tcPr>
            <w:tcW w:w="2880" w:type="dxa"/>
          </w:tcPr>
          <w:p w14:paraId="54D5C80F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Proxima Nova" w:hAnsi="Proxima Nova"/>
              </w:rPr>
              <w:t>Shadow IT présent</w:t>
            </w:r>
          </w:p>
        </w:tc>
      </w:tr>
    </w:tbl>
    <w:p w14:paraId="56E2D902" w14:textId="77777777" w:rsidR="006C2A34" w:rsidRPr="00451E55" w:rsidRDefault="00000000">
      <w:pPr>
        <w:pStyle w:val="Titre2"/>
        <w:rPr>
          <w:rFonts w:ascii="Proxima Nova" w:hAnsi="Proxima Nova"/>
        </w:rPr>
      </w:pPr>
      <w:r w:rsidRPr="00451E55">
        <w:rPr>
          <w:rFonts w:ascii="Proxima Nova" w:hAnsi="Proxima Nova"/>
        </w:rPr>
        <w:t>6. Données &amp; conformité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6C2A34" w:rsidRPr="00451E55" w14:paraId="4D549870" w14:textId="77777777" w:rsidTr="00F9489C">
        <w:tc>
          <w:tcPr>
            <w:tcW w:w="2880" w:type="dxa"/>
            <w:shd w:val="clear" w:color="auto" w:fill="EEECE1" w:themeFill="background2"/>
          </w:tcPr>
          <w:p w14:paraId="57AC115E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Proxima Nova" w:hAnsi="Proxima Nova"/>
              </w:rPr>
              <w:t>Contrôle</w:t>
            </w:r>
          </w:p>
        </w:tc>
        <w:tc>
          <w:tcPr>
            <w:tcW w:w="2880" w:type="dxa"/>
            <w:shd w:val="clear" w:color="auto" w:fill="EEECE1" w:themeFill="background2"/>
          </w:tcPr>
          <w:p w14:paraId="7F2335B6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Proxima Nova" w:hAnsi="Proxima Nova"/>
              </w:rPr>
              <w:t>Statut</w:t>
            </w:r>
          </w:p>
        </w:tc>
        <w:tc>
          <w:tcPr>
            <w:tcW w:w="2880" w:type="dxa"/>
            <w:shd w:val="clear" w:color="auto" w:fill="EEECE1" w:themeFill="background2"/>
          </w:tcPr>
          <w:p w14:paraId="04D07CE9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Proxima Nova" w:hAnsi="Proxima Nova"/>
              </w:rPr>
              <w:t>Commentaire pédagogique</w:t>
            </w:r>
          </w:p>
        </w:tc>
      </w:tr>
      <w:tr w:rsidR="006C2A34" w:rsidRPr="00451E55" w14:paraId="71FF1FEC" w14:textId="77777777" w:rsidTr="00F9489C">
        <w:tc>
          <w:tcPr>
            <w:tcW w:w="2880" w:type="dxa"/>
          </w:tcPr>
          <w:p w14:paraId="4168D774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Proxima Nova" w:hAnsi="Proxima Nova"/>
              </w:rPr>
              <w:lastRenderedPageBreak/>
              <w:t>Identification des données sensibles</w:t>
            </w:r>
          </w:p>
        </w:tc>
        <w:tc>
          <w:tcPr>
            <w:tcW w:w="2880" w:type="dxa"/>
          </w:tcPr>
          <w:p w14:paraId="6E1E6404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Apple Color Emoji" w:hAnsi="Apple Color Emoji" w:cs="Apple Color Emoji"/>
              </w:rPr>
              <w:t>🔴</w:t>
            </w:r>
          </w:p>
        </w:tc>
        <w:tc>
          <w:tcPr>
            <w:tcW w:w="2880" w:type="dxa"/>
          </w:tcPr>
          <w:p w14:paraId="1EEFD65B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Proxima Nova" w:hAnsi="Proxima Nova"/>
              </w:rPr>
              <w:t>Pas de classification</w:t>
            </w:r>
          </w:p>
        </w:tc>
      </w:tr>
      <w:tr w:rsidR="006C2A34" w:rsidRPr="00451E55" w14:paraId="6FF711A1" w14:textId="77777777" w:rsidTr="00F9489C">
        <w:tc>
          <w:tcPr>
            <w:tcW w:w="2880" w:type="dxa"/>
          </w:tcPr>
          <w:p w14:paraId="637889C8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Proxima Nova" w:hAnsi="Proxima Nova"/>
              </w:rPr>
              <w:t>Protection des données personnelles (RGPD)</w:t>
            </w:r>
          </w:p>
        </w:tc>
        <w:tc>
          <w:tcPr>
            <w:tcW w:w="2880" w:type="dxa"/>
          </w:tcPr>
          <w:p w14:paraId="224AB0D3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Apple Color Emoji" w:hAnsi="Apple Color Emoji" w:cs="Apple Color Emoji"/>
              </w:rPr>
              <w:t>🟠</w:t>
            </w:r>
          </w:p>
        </w:tc>
        <w:tc>
          <w:tcPr>
            <w:tcW w:w="2880" w:type="dxa"/>
          </w:tcPr>
          <w:p w14:paraId="266E4919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Proxima Nova" w:hAnsi="Proxima Nova"/>
              </w:rPr>
              <w:t>Registre partiel</w:t>
            </w:r>
          </w:p>
        </w:tc>
      </w:tr>
      <w:tr w:rsidR="006C2A34" w:rsidRPr="00451E55" w14:paraId="0A9697CE" w14:textId="77777777" w:rsidTr="00F9489C">
        <w:tc>
          <w:tcPr>
            <w:tcW w:w="2880" w:type="dxa"/>
          </w:tcPr>
          <w:p w14:paraId="746C4D9D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Proxima Nova" w:hAnsi="Proxima Nova"/>
              </w:rPr>
              <w:t>Traçabilité des accès sensibles</w:t>
            </w:r>
          </w:p>
        </w:tc>
        <w:tc>
          <w:tcPr>
            <w:tcW w:w="2880" w:type="dxa"/>
          </w:tcPr>
          <w:p w14:paraId="79EA7119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Apple Color Emoji" w:hAnsi="Apple Color Emoji" w:cs="Apple Color Emoji"/>
              </w:rPr>
              <w:t>🔴</w:t>
            </w:r>
          </w:p>
        </w:tc>
        <w:tc>
          <w:tcPr>
            <w:tcW w:w="2880" w:type="dxa"/>
          </w:tcPr>
          <w:p w14:paraId="3201D008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Proxima Nova" w:hAnsi="Proxima Nova"/>
              </w:rPr>
              <w:t>Logs non exploités</w:t>
            </w:r>
          </w:p>
        </w:tc>
      </w:tr>
      <w:tr w:rsidR="006C2A34" w:rsidRPr="00451E55" w14:paraId="08439948" w14:textId="77777777" w:rsidTr="00F9489C">
        <w:tc>
          <w:tcPr>
            <w:tcW w:w="2880" w:type="dxa"/>
          </w:tcPr>
          <w:p w14:paraId="4E4A6598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Proxima Nova" w:hAnsi="Proxima Nova"/>
              </w:rPr>
              <w:t>Évaluation des prestataires critiques</w:t>
            </w:r>
          </w:p>
        </w:tc>
        <w:tc>
          <w:tcPr>
            <w:tcW w:w="2880" w:type="dxa"/>
          </w:tcPr>
          <w:p w14:paraId="1728550F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Apple Color Emoji" w:hAnsi="Apple Color Emoji" w:cs="Apple Color Emoji"/>
              </w:rPr>
              <w:t>🔴</w:t>
            </w:r>
          </w:p>
        </w:tc>
        <w:tc>
          <w:tcPr>
            <w:tcW w:w="2880" w:type="dxa"/>
          </w:tcPr>
          <w:p w14:paraId="0153D5F4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Proxima Nova" w:hAnsi="Proxima Nova"/>
              </w:rPr>
              <w:t>Aucune évaluation sécurité</w:t>
            </w:r>
          </w:p>
        </w:tc>
      </w:tr>
    </w:tbl>
    <w:p w14:paraId="245C1602" w14:textId="77777777" w:rsidR="006C2A34" w:rsidRPr="00451E55" w:rsidRDefault="00000000">
      <w:pPr>
        <w:pStyle w:val="Titre2"/>
        <w:rPr>
          <w:rFonts w:ascii="Proxima Nova" w:hAnsi="Proxima Nova"/>
        </w:rPr>
      </w:pPr>
      <w:r w:rsidRPr="00451E55">
        <w:rPr>
          <w:rFonts w:ascii="Proxima Nova" w:hAnsi="Proxima Nova"/>
        </w:rPr>
        <w:t>7. Sensibilisation &amp; usages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6C2A34" w:rsidRPr="00451E55" w14:paraId="14C815A0" w14:textId="77777777" w:rsidTr="00F9489C">
        <w:tc>
          <w:tcPr>
            <w:tcW w:w="2880" w:type="dxa"/>
            <w:shd w:val="clear" w:color="auto" w:fill="EEECE1" w:themeFill="background2"/>
          </w:tcPr>
          <w:p w14:paraId="7BC50834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Proxima Nova" w:hAnsi="Proxima Nova"/>
              </w:rPr>
              <w:t>Contrôle</w:t>
            </w:r>
          </w:p>
        </w:tc>
        <w:tc>
          <w:tcPr>
            <w:tcW w:w="2880" w:type="dxa"/>
            <w:shd w:val="clear" w:color="auto" w:fill="EEECE1" w:themeFill="background2"/>
          </w:tcPr>
          <w:p w14:paraId="50D8A14C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Proxima Nova" w:hAnsi="Proxima Nova"/>
              </w:rPr>
              <w:t>Statut</w:t>
            </w:r>
          </w:p>
        </w:tc>
        <w:tc>
          <w:tcPr>
            <w:tcW w:w="2880" w:type="dxa"/>
            <w:shd w:val="clear" w:color="auto" w:fill="EEECE1" w:themeFill="background2"/>
          </w:tcPr>
          <w:p w14:paraId="21B0C025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Proxima Nova" w:hAnsi="Proxima Nova"/>
              </w:rPr>
              <w:t>Commentaire pédagogique</w:t>
            </w:r>
          </w:p>
        </w:tc>
      </w:tr>
      <w:tr w:rsidR="006C2A34" w:rsidRPr="00451E55" w14:paraId="426AE25C" w14:textId="77777777" w:rsidTr="00F9489C">
        <w:tc>
          <w:tcPr>
            <w:tcW w:w="2880" w:type="dxa"/>
          </w:tcPr>
          <w:p w14:paraId="5AF247DB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Proxima Nova" w:hAnsi="Proxima Nova"/>
              </w:rPr>
              <w:t>Sensibilisation des collaborateurs</w:t>
            </w:r>
          </w:p>
        </w:tc>
        <w:tc>
          <w:tcPr>
            <w:tcW w:w="2880" w:type="dxa"/>
          </w:tcPr>
          <w:p w14:paraId="1BBB8742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Apple Color Emoji" w:hAnsi="Apple Color Emoji" w:cs="Apple Color Emoji"/>
              </w:rPr>
              <w:t>🔴</w:t>
            </w:r>
          </w:p>
        </w:tc>
        <w:tc>
          <w:tcPr>
            <w:tcW w:w="2880" w:type="dxa"/>
          </w:tcPr>
          <w:p w14:paraId="0440BBA2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Proxima Nova" w:hAnsi="Proxima Nova"/>
              </w:rPr>
              <w:t>Aucune action formelle</w:t>
            </w:r>
          </w:p>
        </w:tc>
      </w:tr>
      <w:tr w:rsidR="006C2A34" w:rsidRPr="00451E55" w14:paraId="298F5AF6" w14:textId="77777777" w:rsidTr="00F9489C">
        <w:tc>
          <w:tcPr>
            <w:tcW w:w="2880" w:type="dxa"/>
          </w:tcPr>
          <w:p w14:paraId="197AB938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Proxima Nova" w:hAnsi="Proxima Nova"/>
              </w:rPr>
              <w:t>Sensibilisation phishing</w:t>
            </w:r>
          </w:p>
        </w:tc>
        <w:tc>
          <w:tcPr>
            <w:tcW w:w="2880" w:type="dxa"/>
          </w:tcPr>
          <w:p w14:paraId="14204C00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Apple Color Emoji" w:hAnsi="Apple Color Emoji" w:cs="Apple Color Emoji"/>
              </w:rPr>
              <w:t>🔴</w:t>
            </w:r>
          </w:p>
        </w:tc>
        <w:tc>
          <w:tcPr>
            <w:tcW w:w="2880" w:type="dxa"/>
          </w:tcPr>
          <w:p w14:paraId="36104762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Proxima Nova" w:hAnsi="Proxima Nova"/>
              </w:rPr>
              <w:t>Aucun exercice</w:t>
            </w:r>
          </w:p>
        </w:tc>
      </w:tr>
      <w:tr w:rsidR="006C2A34" w:rsidRPr="00451E55" w14:paraId="589AE721" w14:textId="77777777" w:rsidTr="00F9489C">
        <w:tc>
          <w:tcPr>
            <w:tcW w:w="2880" w:type="dxa"/>
          </w:tcPr>
          <w:p w14:paraId="7BA15978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Proxima Nova" w:hAnsi="Proxima Nova"/>
              </w:rPr>
              <w:t>Identification du Shadow IT</w:t>
            </w:r>
          </w:p>
        </w:tc>
        <w:tc>
          <w:tcPr>
            <w:tcW w:w="2880" w:type="dxa"/>
          </w:tcPr>
          <w:p w14:paraId="77F24315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Apple Color Emoji" w:hAnsi="Apple Color Emoji" w:cs="Apple Color Emoji"/>
              </w:rPr>
              <w:t>🟠</w:t>
            </w:r>
          </w:p>
        </w:tc>
        <w:tc>
          <w:tcPr>
            <w:tcW w:w="2880" w:type="dxa"/>
          </w:tcPr>
          <w:p w14:paraId="24046B73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Proxima Nova" w:hAnsi="Proxima Nova"/>
              </w:rPr>
              <w:t>Connu mais non traité</w:t>
            </w:r>
          </w:p>
        </w:tc>
      </w:tr>
      <w:tr w:rsidR="006C2A34" w:rsidRPr="00451E55" w14:paraId="58EA2745" w14:textId="77777777" w:rsidTr="00F9489C">
        <w:tc>
          <w:tcPr>
            <w:tcW w:w="2880" w:type="dxa"/>
          </w:tcPr>
          <w:p w14:paraId="49A1BA59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Proxima Nova" w:hAnsi="Proxima Nova"/>
              </w:rPr>
              <w:t>Dialogue sur les usages à risque</w:t>
            </w:r>
          </w:p>
        </w:tc>
        <w:tc>
          <w:tcPr>
            <w:tcW w:w="2880" w:type="dxa"/>
          </w:tcPr>
          <w:p w14:paraId="5C76CE9C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Apple Color Emoji" w:hAnsi="Apple Color Emoji" w:cs="Apple Color Emoji"/>
              </w:rPr>
              <w:t>🟠</w:t>
            </w:r>
          </w:p>
        </w:tc>
        <w:tc>
          <w:tcPr>
            <w:tcW w:w="2880" w:type="dxa"/>
          </w:tcPr>
          <w:p w14:paraId="54E10E30" w14:textId="77777777" w:rsidR="006C2A34" w:rsidRPr="00451E55" w:rsidRDefault="00000000">
            <w:pPr>
              <w:rPr>
                <w:rFonts w:ascii="Proxima Nova" w:hAnsi="Proxima Nova"/>
              </w:rPr>
            </w:pPr>
            <w:r w:rsidRPr="00451E55">
              <w:rPr>
                <w:rFonts w:ascii="Proxima Nova" w:hAnsi="Proxima Nova"/>
              </w:rPr>
              <w:t>Discussions informelles</w:t>
            </w:r>
          </w:p>
        </w:tc>
      </w:tr>
    </w:tbl>
    <w:p w14:paraId="29F1681F" w14:textId="77777777" w:rsidR="006C2A34" w:rsidRPr="00451E55" w:rsidRDefault="00000000">
      <w:pPr>
        <w:pStyle w:val="Titre2"/>
        <w:rPr>
          <w:rFonts w:ascii="Proxima Nova" w:hAnsi="Proxima Nova"/>
        </w:rPr>
      </w:pPr>
      <w:r w:rsidRPr="00451E55">
        <w:rPr>
          <w:rFonts w:ascii="Proxima Nova" w:hAnsi="Proxima Nova"/>
        </w:rPr>
        <w:t>Lecture globale &amp; priorités</w:t>
      </w:r>
    </w:p>
    <w:p w14:paraId="2D342FE0" w14:textId="77777777" w:rsidR="006C2A34" w:rsidRPr="00451E55" w:rsidRDefault="00000000">
      <w:pPr>
        <w:rPr>
          <w:rFonts w:ascii="Proxima Nova" w:hAnsi="Proxima Nova"/>
        </w:rPr>
      </w:pPr>
      <w:r w:rsidRPr="00451E55">
        <w:rPr>
          <w:rFonts w:ascii="Proxima Nova" w:hAnsi="Proxima Nova"/>
        </w:rPr>
        <w:t>Profil global : sécurité existante mais fragile.</w:t>
      </w:r>
      <w:r w:rsidRPr="00451E55">
        <w:rPr>
          <w:rFonts w:ascii="Proxima Nova" w:hAnsi="Proxima Nova"/>
        </w:rPr>
        <w:br/>
      </w:r>
      <w:r w:rsidRPr="00451E55">
        <w:rPr>
          <w:rFonts w:ascii="Proxima Nova" w:hAnsi="Proxima Nova"/>
        </w:rPr>
        <w:br/>
        <w:t>Priorités immédiates recommandées :</w:t>
      </w:r>
      <w:r w:rsidRPr="00451E55">
        <w:rPr>
          <w:rFonts w:ascii="Proxima Nova" w:hAnsi="Proxima Nova"/>
        </w:rPr>
        <w:br/>
        <w:t>- Mettre en place le MFA sur les accès distants et administrateurs</w:t>
      </w:r>
      <w:r w:rsidRPr="00451E55">
        <w:rPr>
          <w:rFonts w:ascii="Proxima Nova" w:hAnsi="Proxima Nova"/>
        </w:rPr>
        <w:br/>
        <w:t>- Tester les sauvegardes et définir un PRA minimal</w:t>
      </w:r>
      <w:r w:rsidRPr="00451E55">
        <w:rPr>
          <w:rFonts w:ascii="Proxima Nova" w:hAnsi="Proxima Nova"/>
        </w:rPr>
        <w:br/>
        <w:t>- Segmenter le réseau entre IT et production (OT)</w:t>
      </w:r>
      <w:r w:rsidRPr="00451E55">
        <w:rPr>
          <w:rFonts w:ascii="Proxima Nova" w:hAnsi="Proxima Nova"/>
        </w:rPr>
        <w:br/>
        <w:t>- Lancer une première campagne de sensibilisation</w:t>
      </w:r>
      <w:r w:rsidRPr="00451E55">
        <w:rPr>
          <w:rFonts w:ascii="Proxima Nova" w:hAnsi="Proxima Nova"/>
        </w:rPr>
        <w:br/>
      </w:r>
      <w:r w:rsidRPr="00451E55">
        <w:rPr>
          <w:rFonts w:ascii="Proxima Nova" w:hAnsi="Proxima Nova"/>
        </w:rPr>
        <w:br/>
        <w:t>Ce diagnostic justifie la construction d’une PSSI pragmatique et progressive.</w:t>
      </w:r>
    </w:p>
    <w:sectPr w:rsidR="006C2A34" w:rsidRPr="00451E55" w:rsidSect="00034616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4193B" w14:textId="77777777" w:rsidR="005B08B6" w:rsidRDefault="005B08B6" w:rsidP="00F9489C">
      <w:pPr>
        <w:spacing w:after="0" w:line="240" w:lineRule="auto"/>
      </w:pPr>
      <w:r>
        <w:separator/>
      </w:r>
    </w:p>
  </w:endnote>
  <w:endnote w:type="continuationSeparator" w:id="0">
    <w:p w14:paraId="7D87D672" w14:textId="77777777" w:rsidR="005B08B6" w:rsidRDefault="005B08B6" w:rsidP="00F94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Proxima Nova">
    <w:panose1 w:val="020B0604020202020204"/>
    <w:charset w:val="00"/>
    <w:family w:val="auto"/>
    <w:pitch w:val="variable"/>
    <w:sig w:usb0="20000287" w:usb1="00000001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237065753"/>
      <w:docPartObj>
        <w:docPartGallery w:val="Page Numbers (Bottom of Page)"/>
        <w:docPartUnique/>
      </w:docPartObj>
    </w:sdtPr>
    <w:sdtContent>
      <w:p w14:paraId="303FE233" w14:textId="23EA5ADA" w:rsidR="00F9489C" w:rsidRDefault="00F9489C" w:rsidP="00C22E32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fldChar w:fldCharType="end"/>
        </w:r>
      </w:p>
    </w:sdtContent>
  </w:sdt>
  <w:p w14:paraId="48884EB2" w14:textId="77777777" w:rsidR="00F9489C" w:rsidRDefault="00F9489C" w:rsidP="00F9489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927530290"/>
      <w:docPartObj>
        <w:docPartGallery w:val="Page Numbers (Bottom of Page)"/>
        <w:docPartUnique/>
      </w:docPartObj>
    </w:sdtPr>
    <w:sdtContent>
      <w:p w14:paraId="03677264" w14:textId="12B4A7D4" w:rsidR="00F9489C" w:rsidRDefault="00F9489C" w:rsidP="00C22E32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275F059F" w14:textId="77777777" w:rsidR="00F9489C" w:rsidRDefault="00F9489C" w:rsidP="00F9489C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D39C9" w14:textId="77777777" w:rsidR="005B08B6" w:rsidRDefault="005B08B6" w:rsidP="00F9489C">
      <w:pPr>
        <w:spacing w:after="0" w:line="240" w:lineRule="auto"/>
      </w:pPr>
      <w:r>
        <w:separator/>
      </w:r>
    </w:p>
  </w:footnote>
  <w:footnote w:type="continuationSeparator" w:id="0">
    <w:p w14:paraId="37F99313" w14:textId="77777777" w:rsidR="005B08B6" w:rsidRDefault="005B08B6" w:rsidP="00F94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1853925">
    <w:abstractNumId w:val="8"/>
  </w:num>
  <w:num w:numId="2" w16cid:durableId="1044208830">
    <w:abstractNumId w:val="6"/>
  </w:num>
  <w:num w:numId="3" w16cid:durableId="1479613212">
    <w:abstractNumId w:val="5"/>
  </w:num>
  <w:num w:numId="4" w16cid:durableId="2041202518">
    <w:abstractNumId w:val="4"/>
  </w:num>
  <w:num w:numId="5" w16cid:durableId="1073433716">
    <w:abstractNumId w:val="7"/>
  </w:num>
  <w:num w:numId="6" w16cid:durableId="885801679">
    <w:abstractNumId w:val="3"/>
  </w:num>
  <w:num w:numId="7" w16cid:durableId="647789063">
    <w:abstractNumId w:val="2"/>
  </w:num>
  <w:num w:numId="8" w16cid:durableId="1238518400">
    <w:abstractNumId w:val="1"/>
  </w:num>
  <w:num w:numId="9" w16cid:durableId="1413166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51E55"/>
    <w:rsid w:val="005B08B6"/>
    <w:rsid w:val="006C2A34"/>
    <w:rsid w:val="00AA1D8D"/>
    <w:rsid w:val="00B47730"/>
    <w:rsid w:val="00CB0664"/>
    <w:rsid w:val="00E10DBE"/>
    <w:rsid w:val="00F9489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190489"/>
  <w14:defaultImageDpi w14:val="300"/>
  <w15:docId w15:val="{4224AB4C-FFCD-2847-97F4-80CAC1D1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Numrodepage">
    <w:name w:val="page number"/>
    <w:basedOn w:val="Policepardfaut"/>
    <w:uiPriority w:val="99"/>
    <w:semiHidden/>
    <w:unhideWhenUsed/>
    <w:rsid w:val="00F94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465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Marion MELLOR</cp:lastModifiedBy>
  <cp:revision>3</cp:revision>
  <dcterms:created xsi:type="dcterms:W3CDTF">2026-01-19T15:59:00Z</dcterms:created>
  <dcterms:modified xsi:type="dcterms:W3CDTF">2026-01-19T16:00:00Z</dcterms:modified>
  <cp:category/>
</cp:coreProperties>
</file>